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9D14D" w14:textId="77777777" w:rsidR="00453E86" w:rsidRDefault="00C028CE">
      <w:pPr>
        <w:pStyle w:val="1"/>
      </w:pPr>
      <w:r>
        <w:t>佐倉市市民文化資産運用委員会　委員募集</w:t>
      </w:r>
    </w:p>
    <w:p w14:paraId="11EF2BF3" w14:textId="77777777" w:rsidR="00453E86" w:rsidRDefault="00C028CE">
      <w:pPr>
        <w:pStyle w:val="21"/>
        <w:rPr>
          <w:lang w:eastAsia="ja-JP"/>
        </w:rPr>
      </w:pPr>
      <w:r>
        <w:rPr>
          <w:lang w:eastAsia="ja-JP"/>
        </w:rPr>
        <w:t>公募人数</w:t>
      </w:r>
    </w:p>
    <w:p w14:paraId="1F75CCDD" w14:textId="77777777" w:rsidR="00453E86" w:rsidRDefault="00C028CE">
      <w:pPr>
        <w:rPr>
          <w:lang w:eastAsia="ja-JP"/>
        </w:rPr>
      </w:pPr>
      <w:r>
        <w:rPr>
          <w:lang w:eastAsia="ja-JP"/>
        </w:rPr>
        <w:t>2</w:t>
      </w:r>
      <w:r>
        <w:rPr>
          <w:lang w:eastAsia="ja-JP"/>
        </w:rPr>
        <w:t>人</w:t>
      </w:r>
    </w:p>
    <w:p w14:paraId="05410DFC" w14:textId="77777777" w:rsidR="00453E86" w:rsidRDefault="00C028CE">
      <w:pPr>
        <w:pStyle w:val="21"/>
        <w:rPr>
          <w:lang w:eastAsia="ja-JP"/>
        </w:rPr>
      </w:pPr>
      <w:r>
        <w:rPr>
          <w:lang w:eastAsia="ja-JP"/>
        </w:rPr>
        <w:t>応募資格</w:t>
      </w:r>
    </w:p>
    <w:p w14:paraId="2BC22BE7" w14:textId="77777777" w:rsidR="00453E86" w:rsidRDefault="00C028CE">
      <w:pPr>
        <w:rPr>
          <w:lang w:eastAsia="ja-JP"/>
        </w:rPr>
      </w:pPr>
      <w:r>
        <w:rPr>
          <w:lang w:eastAsia="ja-JP"/>
        </w:rPr>
        <w:t xml:space="preserve">① </w:t>
      </w:r>
      <w:r>
        <w:rPr>
          <w:lang w:eastAsia="ja-JP"/>
        </w:rPr>
        <w:t>佐倉市内に在住、在勤または在学している方</w:t>
      </w:r>
      <w:r>
        <w:rPr>
          <w:lang w:eastAsia="ja-JP"/>
        </w:rPr>
        <w:br/>
        <w:t xml:space="preserve">② </w:t>
      </w:r>
      <w:r>
        <w:rPr>
          <w:lang w:eastAsia="ja-JP"/>
        </w:rPr>
        <w:t>佐倉市の附属機関等の委員を３つ以上兼ねていない方</w:t>
      </w:r>
      <w:r>
        <w:rPr>
          <w:lang w:eastAsia="ja-JP"/>
        </w:rPr>
        <w:br/>
        <w:t xml:space="preserve">③ </w:t>
      </w:r>
      <w:r>
        <w:rPr>
          <w:lang w:eastAsia="ja-JP"/>
        </w:rPr>
        <w:t>国若しくは地方公共団体の議員又は本市の常勤職員でない方</w:t>
      </w:r>
    </w:p>
    <w:p w14:paraId="531B0EF7" w14:textId="77777777" w:rsidR="00453E86" w:rsidRDefault="00C028CE">
      <w:pPr>
        <w:pStyle w:val="21"/>
      </w:pPr>
      <w:r>
        <w:t>任期</w:t>
      </w:r>
    </w:p>
    <w:p w14:paraId="5019EF99" w14:textId="77777777" w:rsidR="00453E86" w:rsidRDefault="00C028CE">
      <w:r>
        <w:t>2</w:t>
      </w:r>
      <w:r>
        <w:t>年間（令和</w:t>
      </w:r>
      <w:r>
        <w:t>8</w:t>
      </w:r>
      <w:r>
        <w:t>年</w:t>
      </w:r>
      <w:r>
        <w:t>5</w:t>
      </w:r>
      <w:r>
        <w:t>月</w:t>
      </w:r>
      <w:r>
        <w:t>1</w:t>
      </w:r>
      <w:r>
        <w:t>日〜令和</w:t>
      </w:r>
      <w:r>
        <w:t>10</w:t>
      </w:r>
      <w:r>
        <w:t>年</w:t>
      </w:r>
      <w:r>
        <w:t>4</w:t>
      </w:r>
      <w:r>
        <w:t>月</w:t>
      </w:r>
      <w:r>
        <w:t>30</w:t>
      </w:r>
      <w:r>
        <w:t>日）</w:t>
      </w:r>
    </w:p>
    <w:p w14:paraId="0E09A092" w14:textId="77777777" w:rsidR="00453E86" w:rsidRDefault="00C028CE">
      <w:pPr>
        <w:pStyle w:val="21"/>
        <w:rPr>
          <w:lang w:eastAsia="ja-JP"/>
        </w:rPr>
      </w:pPr>
      <w:r>
        <w:rPr>
          <w:lang w:eastAsia="ja-JP"/>
        </w:rPr>
        <w:t>内容</w:t>
      </w:r>
    </w:p>
    <w:p w14:paraId="2261A84E" w14:textId="77777777" w:rsidR="00453E86" w:rsidRDefault="00C028CE">
      <w:pPr>
        <w:rPr>
          <w:lang w:eastAsia="ja-JP"/>
        </w:rPr>
      </w:pPr>
      <w:r>
        <w:rPr>
          <w:lang w:eastAsia="ja-JP"/>
        </w:rPr>
        <w:t>市民文化資産の選定に係ることなど、地域文化活動の振興に関する重要事項を調査審議する。</w:t>
      </w:r>
      <w:r>
        <w:rPr>
          <w:lang w:eastAsia="ja-JP"/>
        </w:rPr>
        <w:br/>
      </w:r>
      <w:r>
        <w:rPr>
          <w:lang w:eastAsia="ja-JP"/>
        </w:rPr>
        <w:t>＊委員会は必要に応じて開催します。（年</w:t>
      </w:r>
      <w:r>
        <w:rPr>
          <w:lang w:eastAsia="ja-JP"/>
        </w:rPr>
        <w:t>1</w:t>
      </w:r>
      <w:r>
        <w:rPr>
          <w:lang w:eastAsia="ja-JP"/>
        </w:rPr>
        <w:t>回程度）</w:t>
      </w:r>
      <w:r>
        <w:rPr>
          <w:lang w:eastAsia="ja-JP"/>
        </w:rPr>
        <w:br/>
      </w:r>
      <w:r>
        <w:rPr>
          <w:lang w:eastAsia="ja-JP"/>
        </w:rPr>
        <w:t>＊謝礼・交通費実費を支給します。</w:t>
      </w:r>
    </w:p>
    <w:p w14:paraId="178272B5" w14:textId="77777777" w:rsidR="00453E86" w:rsidRDefault="00C028CE">
      <w:pPr>
        <w:pStyle w:val="21"/>
      </w:pPr>
      <w:r>
        <w:t>募集期間</w:t>
      </w:r>
    </w:p>
    <w:p w14:paraId="02775057" w14:textId="221BFCC0" w:rsidR="00453E86" w:rsidRDefault="00C028CE">
      <w:r>
        <w:t>令和</w:t>
      </w:r>
      <w:r>
        <w:t>8</w:t>
      </w:r>
      <w:r>
        <w:t>年</w:t>
      </w:r>
      <w:r>
        <w:t>3</w:t>
      </w:r>
      <w:r>
        <w:t>月</w:t>
      </w:r>
      <w:r>
        <w:t>25</w:t>
      </w:r>
      <w:r>
        <w:t>日（水）〜</w:t>
      </w:r>
      <w:r w:rsidR="00525007">
        <w:rPr>
          <w:rFonts w:hint="eastAsia"/>
          <w:lang w:eastAsia="ja-JP"/>
        </w:rPr>
        <w:t xml:space="preserve">　</w:t>
      </w:r>
      <w:r>
        <w:t>4</w:t>
      </w:r>
      <w:r>
        <w:t>月</w:t>
      </w:r>
      <w:r>
        <w:t>7</w:t>
      </w:r>
      <w:r>
        <w:t>日（火）【</w:t>
      </w:r>
      <w:proofErr w:type="spellStart"/>
      <w:r>
        <w:t>必着</w:t>
      </w:r>
      <w:proofErr w:type="spellEnd"/>
      <w:r>
        <w:t>】</w:t>
      </w:r>
    </w:p>
    <w:p w14:paraId="3651D121" w14:textId="77777777" w:rsidR="00453E86" w:rsidRDefault="00C028CE">
      <w:pPr>
        <w:pStyle w:val="21"/>
        <w:rPr>
          <w:lang w:eastAsia="ja-JP"/>
        </w:rPr>
      </w:pPr>
      <w:r>
        <w:rPr>
          <w:lang w:eastAsia="ja-JP"/>
        </w:rPr>
        <w:t>応募方法</w:t>
      </w:r>
    </w:p>
    <w:p w14:paraId="7BD0A951" w14:textId="77777777" w:rsidR="00453E86" w:rsidRDefault="00C028CE">
      <w:pPr>
        <w:rPr>
          <w:lang w:eastAsia="ja-JP"/>
        </w:rPr>
      </w:pPr>
      <w:r>
        <w:rPr>
          <w:lang w:eastAsia="ja-JP"/>
        </w:rPr>
        <w:t>公募委員申込書を文化課に郵送・メールまたは持参で上記期間内に提出してください。</w:t>
      </w:r>
      <w:r>
        <w:rPr>
          <w:lang w:eastAsia="ja-JP"/>
        </w:rPr>
        <w:br/>
      </w:r>
      <w:r>
        <w:rPr>
          <w:lang w:eastAsia="ja-JP"/>
        </w:rPr>
        <w:t>＊応募書類は返却いたしません。</w:t>
      </w:r>
    </w:p>
    <w:p w14:paraId="0EFC8077" w14:textId="77777777" w:rsidR="00453E86" w:rsidRDefault="00C028CE">
      <w:pPr>
        <w:pStyle w:val="21"/>
      </w:pPr>
      <w:r>
        <w:t>選考方法</w:t>
      </w:r>
    </w:p>
    <w:p w14:paraId="07D90869" w14:textId="77777777" w:rsidR="00453E86" w:rsidRDefault="00C028CE">
      <w:r>
        <w:t>書類選考</w:t>
      </w:r>
    </w:p>
    <w:p w14:paraId="2C2459F2" w14:textId="77777777" w:rsidR="00453E86" w:rsidRDefault="00C028CE">
      <w:pPr>
        <w:pStyle w:val="21"/>
      </w:pPr>
      <w:r>
        <w:t>選考結果</w:t>
      </w:r>
    </w:p>
    <w:p w14:paraId="099B5C6E" w14:textId="77777777" w:rsidR="00453E86" w:rsidRDefault="00C028CE">
      <w:pPr>
        <w:rPr>
          <w:lang w:eastAsia="ja-JP"/>
        </w:rPr>
      </w:pPr>
      <w:r>
        <w:rPr>
          <w:lang w:eastAsia="ja-JP"/>
        </w:rPr>
        <w:t>応募者全員に文書で通知します。</w:t>
      </w:r>
    </w:p>
    <w:p w14:paraId="28358E53" w14:textId="77777777" w:rsidR="00453E86" w:rsidRDefault="00C028CE">
      <w:pPr>
        <w:pStyle w:val="21"/>
        <w:rPr>
          <w:lang w:eastAsia="ja-JP"/>
        </w:rPr>
      </w:pPr>
      <w:r>
        <w:rPr>
          <w:lang w:eastAsia="ja-JP"/>
        </w:rPr>
        <w:t>問い合わせ及び書類提出先</w:t>
      </w:r>
    </w:p>
    <w:p w14:paraId="29A1DFFE" w14:textId="77777777" w:rsidR="00453E86" w:rsidRDefault="00C028CE">
      <w:r>
        <w:t>佐倉市魅力推進部文化課</w:t>
      </w:r>
      <w:r>
        <w:br/>
      </w:r>
      <w:r>
        <w:t>〒</w:t>
      </w:r>
      <w:r>
        <w:t xml:space="preserve">285-8501 </w:t>
      </w:r>
      <w:r>
        <w:t>千葉県佐倉市海隣寺町</w:t>
      </w:r>
      <w:r>
        <w:t>97</w:t>
      </w:r>
      <w:r>
        <w:t>番地</w:t>
      </w:r>
      <w:r>
        <w:br/>
        <w:t>TEL</w:t>
      </w:r>
      <w:r>
        <w:t>：</w:t>
      </w:r>
      <w:r>
        <w:t>043-484-6192</w:t>
      </w:r>
      <w:r>
        <w:br/>
        <w:t>FAX</w:t>
      </w:r>
      <w:r>
        <w:t>：</w:t>
      </w:r>
      <w:r>
        <w:t>043-486-9401</w:t>
      </w:r>
      <w:r>
        <w:br/>
        <w:t>Mail</w:t>
      </w:r>
      <w:r>
        <w:t>：</w:t>
      </w:r>
      <w:r>
        <w:t>bunka@city.sakura.lg.jp</w:t>
      </w:r>
    </w:p>
    <w:sectPr w:rsidR="00453E8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0784259">
    <w:abstractNumId w:val="8"/>
  </w:num>
  <w:num w:numId="2" w16cid:durableId="268242257">
    <w:abstractNumId w:val="6"/>
  </w:num>
  <w:num w:numId="3" w16cid:durableId="1933465000">
    <w:abstractNumId w:val="5"/>
  </w:num>
  <w:num w:numId="4" w16cid:durableId="436296912">
    <w:abstractNumId w:val="4"/>
  </w:num>
  <w:num w:numId="5" w16cid:durableId="36929069">
    <w:abstractNumId w:val="7"/>
  </w:num>
  <w:num w:numId="6" w16cid:durableId="716471472">
    <w:abstractNumId w:val="3"/>
  </w:num>
  <w:num w:numId="7" w16cid:durableId="1523863646">
    <w:abstractNumId w:val="2"/>
  </w:num>
  <w:num w:numId="8" w16cid:durableId="1566837561">
    <w:abstractNumId w:val="1"/>
  </w:num>
  <w:num w:numId="9" w16cid:durableId="1309479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782"/>
    <w:rsid w:val="00034616"/>
    <w:rsid w:val="0006063C"/>
    <w:rsid w:val="0015074B"/>
    <w:rsid w:val="0029639D"/>
    <w:rsid w:val="00326F90"/>
    <w:rsid w:val="00453E86"/>
    <w:rsid w:val="00525007"/>
    <w:rsid w:val="00726BBB"/>
    <w:rsid w:val="00AA1D8D"/>
    <w:rsid w:val="00B47730"/>
    <w:rsid w:val="00C028C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AF0B90"/>
  <w14:defaultImageDpi w14:val="300"/>
  <w15:docId w15:val="{2DF4920A-497F-44EC-A0A6-849ADBB4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宍戸　信</cp:lastModifiedBy>
  <cp:revision>3</cp:revision>
  <dcterms:created xsi:type="dcterms:W3CDTF">2026-03-23T07:03:00Z</dcterms:created>
  <dcterms:modified xsi:type="dcterms:W3CDTF">2026-03-24T05:58:00Z</dcterms:modified>
  <cp:category/>
</cp:coreProperties>
</file>